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09842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09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Публичного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(</w:t>
      </w:r>
      <w:r>
        <w:rPr>
          <w:rFonts w:ascii="Times New Roman" w:eastAsia="Times New Roman" w:hAnsi="Times New Roman" w:cs="Times New Roman"/>
          <w:sz w:val="28"/>
          <w:szCs w:val="28"/>
        </w:rPr>
        <w:t>Бондарюк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Диане Александровне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возмещении 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«АСКО»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7453297458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(</w:t>
      </w:r>
      <w:r>
        <w:rPr>
          <w:rFonts w:ascii="Times New Roman" w:eastAsia="Times New Roman" w:hAnsi="Times New Roman" w:cs="Times New Roman"/>
          <w:sz w:val="28"/>
          <w:szCs w:val="28"/>
        </w:rPr>
        <w:t>Бондарюк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Диане Александровне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 возмещении 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(</w:t>
      </w:r>
      <w:r>
        <w:rPr>
          <w:rFonts w:ascii="Times New Roman" w:eastAsia="Times New Roman" w:hAnsi="Times New Roman" w:cs="Times New Roman"/>
          <w:sz w:val="28"/>
          <w:szCs w:val="28"/>
        </w:rPr>
        <w:t>Бондарюк</w:t>
      </w:r>
      <w:r>
        <w:rPr>
          <w:rFonts w:ascii="Times New Roman" w:eastAsia="Times New Roman" w:hAnsi="Times New Roman" w:cs="Times New Roman"/>
          <w:sz w:val="28"/>
          <w:szCs w:val="28"/>
        </w:rPr>
        <w:t>) Диан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«АСКО»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денежную сумму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18100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0rplc-10">
    <w:name w:val="cat-PassportData grp-1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